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0" w:type="dxa"/>
        <w:tblLook w:val="04A0" w:firstRow="1" w:lastRow="0" w:firstColumn="1" w:lastColumn="0" w:noHBand="0" w:noVBand="1"/>
      </w:tblPr>
      <w:tblGrid>
        <w:gridCol w:w="4960"/>
        <w:gridCol w:w="4740"/>
      </w:tblGrid>
      <w:tr w:rsidR="00542745" w:rsidRPr="00542745" w14:paraId="01BEE856" w14:textId="77777777" w:rsidTr="00542745">
        <w:trPr>
          <w:trHeight w:val="1160"/>
        </w:trPr>
        <w:tc>
          <w:tcPr>
            <w:tcW w:w="9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4EA72E"/>
            <w:vAlign w:val="center"/>
            <w:hideMark/>
          </w:tcPr>
          <w:p w14:paraId="39E783FA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The following list is not a comprehensive list of all eligible/not eligible items, if an item you wish to purchase is not listed here and you are unsure of its </w:t>
            </w:r>
            <w:proofErr w:type="gramStart"/>
            <w:r w:rsidRPr="0054274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eligibility</w:t>
            </w:r>
            <w:proofErr w:type="gramEnd"/>
            <w:r w:rsidRPr="0054274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please send the details to FFIS@gov.scot</w:t>
            </w:r>
          </w:p>
        </w:tc>
      </w:tr>
      <w:tr w:rsidR="00542745" w:rsidRPr="00542745" w14:paraId="7DDDB2BA" w14:textId="77777777" w:rsidTr="00542745">
        <w:trPr>
          <w:trHeight w:val="25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3EEE8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EE96" w14:textId="77777777" w:rsidR="00542745" w:rsidRPr="00542745" w:rsidRDefault="00542745" w:rsidP="0054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42745" w:rsidRPr="00542745" w14:paraId="551FDF21" w14:textId="77777777" w:rsidTr="00542745">
        <w:trPr>
          <w:trHeight w:val="370"/>
        </w:trPr>
        <w:tc>
          <w:tcPr>
            <w:tcW w:w="9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3D1E794A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A</w:t>
            </w:r>
          </w:p>
        </w:tc>
      </w:tr>
      <w:tr w:rsidR="00542745" w:rsidRPr="00542745" w14:paraId="4C84AE5F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BFC742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ELIGIBLE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4C19C0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NOT ELIGIBLE </w:t>
            </w:r>
          </w:p>
        </w:tc>
      </w:tr>
      <w:tr w:rsidR="00542745" w:rsidRPr="00542745" w14:paraId="5C91B9B8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22414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Automatic calf feeder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E7D82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Already owned items</w:t>
            </w:r>
          </w:p>
        </w:tc>
      </w:tr>
      <w:tr w:rsidR="00542745" w:rsidRPr="00542745" w14:paraId="363C0E2C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8EAB59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Automatic Spray boom height controls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505790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Animal feed</w:t>
            </w:r>
          </w:p>
        </w:tc>
      </w:tr>
      <w:tr w:rsidR="00542745" w:rsidRPr="00542745" w14:paraId="089DDEF3" w14:textId="77777777" w:rsidTr="00542745">
        <w:trPr>
          <w:trHeight w:val="63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8F8862D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Autosteering systems incl. electric </w:t>
            </w:r>
            <w:proofErr w:type="gramStart"/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motor based</w:t>
            </w:r>
            <w:proofErr w:type="gramEnd"/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GPS autosteering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403E2C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42745" w:rsidRPr="00542745" w14:paraId="4AD0E767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D643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94D8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42745" w:rsidRPr="00542745" w14:paraId="79649267" w14:textId="77777777" w:rsidTr="00542745">
        <w:trPr>
          <w:trHeight w:val="370"/>
        </w:trPr>
        <w:tc>
          <w:tcPr>
            <w:tcW w:w="9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4B4A387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B</w:t>
            </w:r>
          </w:p>
        </w:tc>
      </w:tr>
      <w:tr w:rsidR="00542745" w:rsidRPr="00542745" w14:paraId="3F61831E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517893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ELIGIBLE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8B5C52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NOT ELIGIBLE </w:t>
            </w:r>
          </w:p>
        </w:tc>
      </w:tr>
      <w:tr w:rsidR="00542745" w:rsidRPr="00542745" w14:paraId="12357FE3" w14:textId="77777777" w:rsidTr="00542745">
        <w:trPr>
          <w:trHeight w:val="93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DAC3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Boreholes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A81B8A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Basic agricultural equipment e.g. tractors, trailers, quads, farm handlers, forklifts, 4x4s, RTVs etc.</w:t>
            </w:r>
          </w:p>
        </w:tc>
      </w:tr>
      <w:tr w:rsidR="00542745" w:rsidRPr="00542745" w14:paraId="2F6EEF11" w14:textId="77777777" w:rsidTr="00542745">
        <w:trPr>
          <w:trHeight w:val="3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77D998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Bracken roller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E3638C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Balers</w:t>
            </w:r>
          </w:p>
        </w:tc>
      </w:tr>
      <w:tr w:rsidR="00542745" w:rsidRPr="00542745" w14:paraId="1DFE57B2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626BB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BFAF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42745" w:rsidRPr="00542745" w14:paraId="0E5C30EF" w14:textId="77777777" w:rsidTr="00542745">
        <w:trPr>
          <w:trHeight w:val="370"/>
        </w:trPr>
        <w:tc>
          <w:tcPr>
            <w:tcW w:w="9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4177073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C</w:t>
            </w:r>
          </w:p>
        </w:tc>
      </w:tr>
      <w:tr w:rsidR="00542745" w:rsidRPr="00542745" w14:paraId="732A457F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CDE88A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ELIGIBLE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5EB3F3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NOT ELIGIBLE </w:t>
            </w:r>
          </w:p>
        </w:tc>
      </w:tr>
      <w:tr w:rsidR="00542745" w:rsidRPr="00542745" w14:paraId="39856027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91046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Calf creep gates/feeders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B22013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Concrete</w:t>
            </w:r>
          </w:p>
        </w:tc>
      </w:tr>
      <w:tr w:rsidR="00542745" w:rsidRPr="00542745" w14:paraId="07625D9C" w14:textId="77777777" w:rsidTr="00542745">
        <w:trPr>
          <w:trHeight w:val="93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9D8C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Calf handling crate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96D47B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Computer </w:t>
            </w:r>
            <w:proofErr w:type="gramStart"/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hardware</w:t>
            </w:r>
            <w:proofErr w:type="gramEnd"/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which is not solely required for the project, such as standalone pc, laptop, printer etc.</w:t>
            </w:r>
          </w:p>
        </w:tc>
      </w:tr>
      <w:tr w:rsidR="00542745" w:rsidRPr="00542745" w14:paraId="7F914256" w14:textId="77777777" w:rsidTr="00542745">
        <w:trPr>
          <w:trHeight w:val="124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E4F0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Calving detectors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34BF07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Contracting - items used in full or part for any non-agricultural business or domestic purposes (including agricultural contracting)</w:t>
            </w:r>
          </w:p>
        </w:tc>
      </w:tr>
      <w:tr w:rsidR="00542745" w:rsidRPr="00542745" w14:paraId="3318C775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D26F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Calving gate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57A318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42745" w:rsidRPr="00542745" w14:paraId="5FA5AA9F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8A819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Camera guided inter row sprayer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5A3B1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42745" w:rsidRPr="00542745" w14:paraId="2EAAC419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701F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Camera guided spot sprayer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CD57B7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42745" w:rsidRPr="00542745" w14:paraId="47DF831F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CAE5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Cameras for monitoring livestock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1AEE6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42745" w:rsidRPr="00542745" w14:paraId="7792ED03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26BC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Castration and tail docking devices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F8D868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42745" w:rsidRPr="00542745" w14:paraId="3A89480C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871F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Cattle clippers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9B93FE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42745" w:rsidRPr="00542745" w14:paraId="6A0F90A1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C6DB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Cattle crush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E298E0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42745" w:rsidRPr="00542745" w14:paraId="0865B178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66B9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Cattle handling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DB92D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42745" w:rsidRPr="00542745" w14:paraId="22BBD284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EBF6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Cattle head scoop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4A0C0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42745" w:rsidRPr="00542745" w14:paraId="2A6D58C9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DC5C" w14:textId="77777777" w:rsidR="00542745" w:rsidRPr="00B03A88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B03A8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  <w:t>Cattle weighing systems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1D770F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42745" w:rsidRPr="00542745" w14:paraId="4B0A7D36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E4CC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Central tyre inflation systems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9D2E6B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42745" w:rsidRPr="00542745" w14:paraId="404B6CE4" w14:textId="77777777" w:rsidTr="00542745">
        <w:trPr>
          <w:trHeight w:val="6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25F40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Chemical free disinfection system for dairy farms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BD03E5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42745" w:rsidRPr="00542745" w14:paraId="7C9D63A0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34AE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Chlorophyll meter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FAC67C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42745" w:rsidRPr="00542745" w14:paraId="11BE9649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3F67F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Cover crop roller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144C43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42745" w:rsidRPr="00542745" w14:paraId="1DE41851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8303B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Cow catcher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7F2CBE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42745" w:rsidRPr="00542745" w14:paraId="44625A4D" w14:textId="77777777" w:rsidTr="00542745">
        <w:trPr>
          <w:trHeight w:val="3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85A41B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Crop-scanning technology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F580FD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42745" w:rsidRPr="00542745" w14:paraId="2900DB62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2F2780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0AFFB8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42D25898" w14:textId="77777777" w:rsidTr="00542745">
        <w:trPr>
          <w:trHeight w:val="370"/>
        </w:trPr>
        <w:tc>
          <w:tcPr>
            <w:tcW w:w="9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20ED1885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D</w:t>
            </w:r>
          </w:p>
        </w:tc>
      </w:tr>
      <w:tr w:rsidR="00542745" w:rsidRPr="00542745" w14:paraId="4BFB9152" w14:textId="77777777" w:rsidTr="00542745">
        <w:trPr>
          <w:trHeight w:val="290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9D947D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ELIGIBLE 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564E03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NOT ELIGIBLE </w:t>
            </w:r>
          </w:p>
        </w:tc>
      </w:tr>
      <w:tr w:rsidR="00542745" w:rsidRPr="00542745" w14:paraId="547DBA99" w14:textId="77777777" w:rsidTr="00542745">
        <w:trPr>
          <w:trHeight w:val="31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D487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Diet feeders</w:t>
            </w:r>
            <w:r w:rsidRPr="005427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FB6F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Doors new or replacement</w:t>
            </w:r>
          </w:p>
        </w:tc>
      </w:tr>
      <w:tr w:rsidR="00542745" w:rsidRPr="00542745" w14:paraId="5D60ED44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C6149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Diet feeders weighing equipment (retro fit)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285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Ditching and drainage</w:t>
            </w:r>
          </w:p>
        </w:tc>
      </w:tr>
      <w:tr w:rsidR="00542745" w:rsidRPr="00542745" w14:paraId="79FBCF5D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1FDE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Digital weather stations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8382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Draff/silage pits</w:t>
            </w:r>
          </w:p>
        </w:tc>
      </w:tr>
      <w:tr w:rsidR="00542745" w:rsidRPr="00542745" w14:paraId="77600224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2B61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Dribble bar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0072D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 spreader</w:t>
            </w:r>
          </w:p>
        </w:tc>
      </w:tr>
      <w:tr w:rsidR="00542745" w:rsidRPr="00542745" w14:paraId="58A821FD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1325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Drones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E33DB" w14:textId="77777777" w:rsidR="00542745" w:rsidRPr="00542745" w:rsidRDefault="00542745" w:rsidP="005427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789F4B2F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C10D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Drystone/flagstone dyke repair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D6E7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42745" w:rsidRPr="00542745" w14:paraId="29707262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14402A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EE48ED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2255F0DA" w14:textId="77777777" w:rsidTr="00542745">
        <w:trPr>
          <w:trHeight w:val="370"/>
        </w:trPr>
        <w:tc>
          <w:tcPr>
            <w:tcW w:w="9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59E0DB9D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</w:t>
            </w:r>
          </w:p>
        </w:tc>
      </w:tr>
      <w:tr w:rsidR="00542745" w:rsidRPr="00542745" w14:paraId="05C1FD9D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05945D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ELIGIBLE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19A45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NOT ELIGIBLE </w:t>
            </w:r>
          </w:p>
        </w:tc>
      </w:tr>
      <w:tr w:rsidR="00542745" w:rsidRPr="00542745" w14:paraId="388B3734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B345E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A2B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EID auto drench gun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84ED29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Ex-demonstration items</w:t>
            </w:r>
          </w:p>
        </w:tc>
      </w:tr>
      <w:tr w:rsidR="00542745" w:rsidRPr="00542745" w14:paraId="6497276F" w14:textId="77777777" w:rsidTr="00542745">
        <w:trPr>
          <w:trHeight w:val="93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1A2A7" w14:textId="77777777" w:rsidR="00542745" w:rsidRPr="00034E5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034E55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  <w:t>EID handheld device with RFID/UHF technology for individual reading and recording of animals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59B590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47685A7A" w14:textId="77777777" w:rsidTr="00542745">
        <w:trPr>
          <w:trHeight w:val="6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0AA2A" w14:textId="77777777" w:rsidR="00542745" w:rsidRPr="002A2BCB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2A2BCB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  <w:t>EID stick reader with RFID technology for individual reading of animals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1CC2C3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6487CF5B" w14:textId="77777777" w:rsidTr="00542745">
        <w:trPr>
          <w:trHeight w:val="6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3D789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A2BCB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  <w:t>Electric fencing and energiser for paddock grazing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506036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2B8DF536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ACACC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Electric scraper systems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B2CDCD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6EC98858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4D3E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Electronic animal health monitoring systems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4178F1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526F1B23" w14:textId="77777777" w:rsidTr="00542745">
        <w:trPr>
          <w:trHeight w:val="3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4809B05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Energy efficient LED lights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C7DCD2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17DFEB8E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E60F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686D9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42745" w:rsidRPr="00542745" w14:paraId="68DAA83F" w14:textId="77777777" w:rsidTr="00542745">
        <w:trPr>
          <w:trHeight w:val="370"/>
        </w:trPr>
        <w:tc>
          <w:tcPr>
            <w:tcW w:w="9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045C6D52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F</w:t>
            </w:r>
          </w:p>
        </w:tc>
      </w:tr>
      <w:tr w:rsidR="00542745" w:rsidRPr="00542745" w14:paraId="496E7B98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756157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ELIGIBLE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240206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NOT ELIGIBLE </w:t>
            </w:r>
          </w:p>
        </w:tc>
      </w:tr>
      <w:tr w:rsidR="00542745" w:rsidRPr="00542745" w14:paraId="280B19F5" w14:textId="77777777" w:rsidTr="00542745">
        <w:trPr>
          <w:trHeight w:val="320"/>
        </w:trPr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E8840C6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Faecal egg counting microscope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29BB81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Farm handlers</w:t>
            </w:r>
          </w:p>
        </w:tc>
      </w:tr>
      <w:tr w:rsidR="00542745" w:rsidRPr="00542745" w14:paraId="140DC5FB" w14:textId="77777777" w:rsidTr="00542745">
        <w:trPr>
          <w:trHeight w:val="630"/>
        </w:trPr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EF9A87" w14:textId="77777777" w:rsidR="00542745" w:rsidRPr="00837314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837314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  <w:t>Feed bins for bulk feed (vermin/</w:t>
            </w:r>
            <w:proofErr w:type="gramStart"/>
            <w:r w:rsidRPr="00837314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  <w:t>weather proof</w:t>
            </w:r>
            <w:proofErr w:type="gramEnd"/>
            <w:r w:rsidRPr="00837314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  <w:t>)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F0814AC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Farm office unit and equipment</w:t>
            </w:r>
          </w:p>
        </w:tc>
      </w:tr>
      <w:tr w:rsidR="00542745" w:rsidRPr="00542745" w14:paraId="7181A719" w14:textId="77777777" w:rsidTr="00542745">
        <w:trPr>
          <w:trHeight w:val="940"/>
        </w:trPr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70EA33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Fertiliser spreader (with GPS/</w:t>
            </w:r>
            <w:r w:rsidRPr="005427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variable rate application/headland /border spreading capability)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D59352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Feed barrier replacement </w:t>
            </w: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 </w:t>
            </w:r>
          </w:p>
        </w:tc>
      </w:tr>
      <w:tr w:rsidR="00542745" w:rsidRPr="00542745" w14:paraId="76028589" w14:textId="77777777" w:rsidTr="00542745">
        <w:trPr>
          <w:trHeight w:val="630"/>
        </w:trPr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F46305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Flow rate monitoring of slurry system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8770E2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Fencing - permanent farm boundary fencing</w:t>
            </w:r>
          </w:p>
        </w:tc>
      </w:tr>
      <w:tr w:rsidR="00542745" w:rsidRPr="00542745" w14:paraId="13D32B46" w14:textId="77777777" w:rsidTr="00542745">
        <w:trPr>
          <w:trHeight w:val="940"/>
        </w:trPr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C9C723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E978FC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Fertiliser spreader (without GPS/ variable rate application/headland /border spreading capability)</w:t>
            </w:r>
          </w:p>
        </w:tc>
      </w:tr>
      <w:tr w:rsidR="00542745" w:rsidRPr="00542745" w14:paraId="225D532A" w14:textId="77777777" w:rsidTr="00542745">
        <w:trPr>
          <w:trHeight w:val="320"/>
        </w:trPr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2FDA19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CEB75D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Fertilisers</w:t>
            </w:r>
          </w:p>
        </w:tc>
      </w:tr>
      <w:tr w:rsidR="00542745" w:rsidRPr="00542745" w14:paraId="5D97C3F3" w14:textId="77777777" w:rsidTr="00542745">
        <w:trPr>
          <w:trHeight w:val="320"/>
        </w:trPr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4C26C8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178AD29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Flail mower</w:t>
            </w:r>
          </w:p>
        </w:tc>
      </w:tr>
      <w:tr w:rsidR="00542745" w:rsidRPr="00542745" w14:paraId="03F09CBF" w14:textId="77777777" w:rsidTr="00542745">
        <w:trPr>
          <w:trHeight w:val="320"/>
        </w:trPr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453B1D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4F98859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Food processing investments</w:t>
            </w:r>
          </w:p>
        </w:tc>
      </w:tr>
      <w:tr w:rsidR="00542745" w:rsidRPr="00542745" w14:paraId="2635B0D5" w14:textId="77777777" w:rsidTr="00542745">
        <w:trPr>
          <w:trHeight w:val="320"/>
        </w:trPr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0B9F9C5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AFBEC0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Forklifts</w:t>
            </w:r>
          </w:p>
        </w:tc>
      </w:tr>
      <w:tr w:rsidR="00542745" w:rsidRPr="00542745" w14:paraId="7CC36E09" w14:textId="77777777" w:rsidTr="00542745">
        <w:trPr>
          <w:trHeight w:val="320"/>
        </w:trPr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CD9020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1F1709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Fuel</w:t>
            </w:r>
          </w:p>
        </w:tc>
      </w:tr>
      <w:tr w:rsidR="00542745" w:rsidRPr="00542745" w14:paraId="7A888B2D" w14:textId="77777777" w:rsidTr="00542745">
        <w:trPr>
          <w:trHeight w:val="32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15131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4C3CD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42745" w:rsidRPr="00542745" w14:paraId="17B2436B" w14:textId="77777777" w:rsidTr="00542745">
        <w:trPr>
          <w:trHeight w:val="370"/>
        </w:trPr>
        <w:tc>
          <w:tcPr>
            <w:tcW w:w="9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63503947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</w:t>
            </w:r>
          </w:p>
        </w:tc>
      </w:tr>
      <w:tr w:rsidR="00542745" w:rsidRPr="00542745" w14:paraId="3A82F62F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D1258E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ELIGIBLE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9A8F93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NOT ELIGIBLE </w:t>
            </w:r>
          </w:p>
        </w:tc>
      </w:tr>
      <w:tr w:rsidR="00542745" w:rsidRPr="00542745" w14:paraId="5DAFBCAA" w14:textId="77777777" w:rsidTr="00184EE0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D2B459C" w14:textId="77777777" w:rsidR="00542745" w:rsidRPr="00C57900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57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GPS guidance systems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5807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Grass rake/merger</w:t>
            </w:r>
          </w:p>
        </w:tc>
      </w:tr>
      <w:tr w:rsidR="00542745" w:rsidRPr="00542745" w14:paraId="26FA2845" w14:textId="77777777" w:rsidTr="00542745">
        <w:trPr>
          <w:trHeight w:val="6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9E5A179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Grain drying humidity controls and dehumidifiers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05F05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Grass toppers</w:t>
            </w:r>
          </w:p>
        </w:tc>
      </w:tr>
      <w:tr w:rsidR="00542745" w:rsidRPr="00542745" w14:paraId="7D1F9A4F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7B6A8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Grain pedestal &amp; spears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31D6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Grass/hay tedder</w:t>
            </w:r>
          </w:p>
        </w:tc>
      </w:tr>
      <w:tr w:rsidR="00542745" w:rsidRPr="00542745" w14:paraId="7A666C55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6FB20C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Grain protein monitor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5F30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42745" w:rsidRPr="00542745" w14:paraId="1BD36F02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6E60D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Grain temperature sensors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4D3A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42745" w:rsidRPr="00542745" w14:paraId="2D3C6E95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65767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Grassland aerator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BC53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42745" w:rsidRPr="00542745" w14:paraId="4F17CEE8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B06FA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Grassland Rejuvenator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744D0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42745" w:rsidRPr="00542745" w14:paraId="7F60393C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6987FA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Grassland sward lifter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58A9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42745" w:rsidRPr="00542745" w14:paraId="3DC02F90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BE17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9459B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42745" w:rsidRPr="00542745" w14:paraId="02B44484" w14:textId="77777777" w:rsidTr="00542745">
        <w:trPr>
          <w:trHeight w:val="370"/>
        </w:trPr>
        <w:tc>
          <w:tcPr>
            <w:tcW w:w="9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10ED8281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H</w:t>
            </w:r>
          </w:p>
        </w:tc>
      </w:tr>
      <w:tr w:rsidR="00542745" w:rsidRPr="00542745" w14:paraId="58E0AC2E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B53187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ELIGIBLE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39DD0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NOT ELIGIBLE </w:t>
            </w:r>
          </w:p>
        </w:tc>
      </w:tr>
      <w:tr w:rsidR="00542745" w:rsidRPr="00542745" w14:paraId="16652579" w14:textId="77777777" w:rsidTr="00542745">
        <w:trPr>
          <w:trHeight w:val="6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A56B9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Heat and service detection systems (incl. bolus/collars/ankle bands and base station)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1DD44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Hard standings</w:t>
            </w:r>
          </w:p>
        </w:tc>
      </w:tr>
      <w:tr w:rsidR="00542745" w:rsidRPr="00542745" w14:paraId="2B4BFA5D" w14:textId="77777777" w:rsidTr="00542745">
        <w:trPr>
          <w:trHeight w:val="6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B5498" w14:textId="77777777" w:rsidR="00542745" w:rsidRPr="00C57900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57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Hedge/tree planting (incl. associated stock proof fencing)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C9298D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Hay tedder/rake</w:t>
            </w:r>
          </w:p>
        </w:tc>
      </w:tr>
      <w:tr w:rsidR="00542745" w:rsidRPr="00542745" w14:paraId="68871315" w14:textId="77777777" w:rsidTr="00542745">
        <w:trPr>
          <w:trHeight w:val="94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CD08A18" w14:textId="77777777" w:rsidR="00542745" w:rsidRPr="00034E5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034E55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  <w:t>Herb and legume rich seed mix where the seeding will support maintenance of land for at least five years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74E7910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Home built items</w:t>
            </w:r>
          </w:p>
        </w:tc>
      </w:tr>
      <w:tr w:rsidR="00542745" w:rsidRPr="00542745" w14:paraId="760C6005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F648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DFFA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42745" w:rsidRPr="00542745" w14:paraId="6ABF4199" w14:textId="77777777" w:rsidTr="00542745">
        <w:trPr>
          <w:trHeight w:val="370"/>
        </w:trPr>
        <w:tc>
          <w:tcPr>
            <w:tcW w:w="9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53CC96BA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I</w:t>
            </w:r>
          </w:p>
        </w:tc>
      </w:tr>
      <w:tr w:rsidR="00542745" w:rsidRPr="00542745" w14:paraId="2748F43B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44773A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ELIGIBLE 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9ED472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NOT ELIGIBLE </w:t>
            </w:r>
          </w:p>
        </w:tc>
      </w:tr>
      <w:tr w:rsidR="00542745" w:rsidRPr="00542745" w14:paraId="4E17D681" w14:textId="77777777" w:rsidTr="00542745">
        <w:trPr>
          <w:trHeight w:val="620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349B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Irrigation sensors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5C4E87C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Irrigation lagoons (already funded through AECS)</w:t>
            </w:r>
          </w:p>
        </w:tc>
      </w:tr>
      <w:tr w:rsidR="00542745" w:rsidRPr="00542745" w14:paraId="346A5B9A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CFD91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Irrigation controller for rain guns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E849F7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Items covered by an insurance claim</w:t>
            </w:r>
          </w:p>
        </w:tc>
      </w:tr>
      <w:tr w:rsidR="00542745" w:rsidRPr="00542745" w14:paraId="5CE01598" w14:textId="77777777" w:rsidTr="00542745">
        <w:trPr>
          <w:trHeight w:val="124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F8BC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7B43AC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Investments required to comply with existing statutory regulatory requirements e.g. slurry stores to meet minimum number of weeks storage.</w:t>
            </w:r>
          </w:p>
        </w:tc>
      </w:tr>
      <w:tr w:rsidR="00542745" w:rsidRPr="00542745" w14:paraId="119D7A24" w14:textId="77777777" w:rsidTr="00542745">
        <w:trPr>
          <w:trHeight w:val="6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489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521FDF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investments that have already received grant support</w:t>
            </w:r>
          </w:p>
        </w:tc>
      </w:tr>
      <w:tr w:rsidR="00542745" w:rsidRPr="00542745" w14:paraId="1583DDC1" w14:textId="77777777" w:rsidTr="00542745">
        <w:trPr>
          <w:trHeight w:val="93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7F88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20770C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Investments that are not expected to last 6 years following the Offer of Grant being made</w:t>
            </w:r>
          </w:p>
        </w:tc>
      </w:tr>
      <w:tr w:rsidR="00542745" w:rsidRPr="00542745" w14:paraId="33031058" w14:textId="77777777" w:rsidTr="00542745">
        <w:trPr>
          <w:trHeight w:val="94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DEF925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08FDF2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Items purchased from a supplier or manufacturer who you or your business are part of or linked to in any way</w:t>
            </w:r>
          </w:p>
        </w:tc>
      </w:tr>
      <w:tr w:rsidR="00542745" w:rsidRPr="00542745" w14:paraId="75BE3F52" w14:textId="77777777" w:rsidTr="00542745">
        <w:trPr>
          <w:trHeight w:val="32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DB3C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496B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42745" w:rsidRPr="00542745" w14:paraId="1B6E65C8" w14:textId="77777777" w:rsidTr="00542745">
        <w:trPr>
          <w:trHeight w:val="370"/>
        </w:trPr>
        <w:tc>
          <w:tcPr>
            <w:tcW w:w="9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1E90287F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L</w:t>
            </w:r>
          </w:p>
        </w:tc>
      </w:tr>
      <w:tr w:rsidR="00542745" w:rsidRPr="00542745" w14:paraId="7A7D1233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4374BB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ELIGIBLE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E22A49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NOT ELIGIBLE </w:t>
            </w:r>
          </w:p>
        </w:tc>
      </w:tr>
      <w:tr w:rsidR="00542745" w:rsidRPr="00542745" w14:paraId="6D5AC936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2D02" w14:textId="77777777" w:rsidR="00542745" w:rsidRPr="00C57900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57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Lamb creep gates/feeders 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709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Land purchase</w:t>
            </w:r>
          </w:p>
        </w:tc>
      </w:tr>
      <w:tr w:rsidR="00542745" w:rsidRPr="00542745" w14:paraId="54C23CEE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608BD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Lightbar manual GPS guidance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18B1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Like for like upgrades and replacements</w:t>
            </w:r>
          </w:p>
        </w:tc>
      </w:tr>
      <w:tr w:rsidR="00542745" w:rsidRPr="00542745" w14:paraId="09DDA7DD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4F40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Livestock handling systems 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52D7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Lime</w:t>
            </w:r>
          </w:p>
        </w:tc>
      </w:tr>
      <w:tr w:rsidR="00542745" w:rsidRPr="00542745" w14:paraId="71E52F99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9245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1165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Lime spreader </w:t>
            </w:r>
          </w:p>
        </w:tc>
      </w:tr>
      <w:tr w:rsidR="00542745" w:rsidRPr="00542745" w14:paraId="3E598B8E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ED9B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11DF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Livestock</w:t>
            </w:r>
          </w:p>
        </w:tc>
      </w:tr>
      <w:tr w:rsidR="00542745" w:rsidRPr="00542745" w14:paraId="1D9BA56B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8BE6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AAB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Livestock trailers</w:t>
            </w:r>
          </w:p>
        </w:tc>
      </w:tr>
      <w:tr w:rsidR="00542745" w:rsidRPr="00542745" w14:paraId="02D1E9A1" w14:textId="77777777" w:rsidTr="00542745">
        <w:trPr>
          <w:trHeight w:val="32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AE2B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9F9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42745" w:rsidRPr="00542745" w14:paraId="75A82E2D" w14:textId="77777777" w:rsidTr="00542745">
        <w:trPr>
          <w:trHeight w:val="370"/>
        </w:trPr>
        <w:tc>
          <w:tcPr>
            <w:tcW w:w="9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49FC788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M</w:t>
            </w:r>
          </w:p>
        </w:tc>
      </w:tr>
      <w:tr w:rsidR="00542745" w:rsidRPr="00542745" w14:paraId="7530214F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0007D77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ELIGIBLE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DA27A8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NOT ELIGIBLE </w:t>
            </w:r>
          </w:p>
        </w:tc>
      </w:tr>
      <w:tr w:rsidR="00542745" w:rsidRPr="00542745" w14:paraId="7D031003" w14:textId="77777777" w:rsidTr="00542745">
        <w:trPr>
          <w:trHeight w:val="3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27AC64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Manure analysis equipment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B14EE3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Mobile sheep dipper</w:t>
            </w:r>
          </w:p>
        </w:tc>
      </w:tr>
      <w:tr w:rsidR="00542745" w:rsidRPr="00542745" w14:paraId="28A1EC34" w14:textId="77777777" w:rsidTr="00542745">
        <w:trPr>
          <w:trHeight w:val="630"/>
        </w:trPr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98A3C19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Measuring nitrogen levels in crops using light reflectance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7307268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Mole plough subsoiler</w:t>
            </w:r>
          </w:p>
        </w:tc>
      </w:tr>
      <w:tr w:rsidR="00542745" w:rsidRPr="00542745" w14:paraId="175565FF" w14:textId="77777777" w:rsidTr="00542745">
        <w:trPr>
          <w:trHeight w:val="320"/>
        </w:trPr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6EF5A5C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Minimum tillage cultivator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76A629A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42745" w:rsidRPr="00542745" w14:paraId="24279F15" w14:textId="77777777" w:rsidTr="00542745">
        <w:trPr>
          <w:trHeight w:val="320"/>
        </w:trPr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236960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Mobile livestock handling systems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260200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535F1537" w14:textId="77777777" w:rsidTr="00542745">
        <w:trPr>
          <w:trHeight w:val="630"/>
        </w:trPr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F0E9D61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Multistage burners for grain drying humidity controls and dehumidifiers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B86749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1CAABF6A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B39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EB03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42745" w:rsidRPr="00542745" w14:paraId="484C449C" w14:textId="77777777" w:rsidTr="00542745">
        <w:trPr>
          <w:trHeight w:val="370"/>
        </w:trPr>
        <w:tc>
          <w:tcPr>
            <w:tcW w:w="9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5D7E1082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N</w:t>
            </w:r>
          </w:p>
        </w:tc>
      </w:tr>
      <w:tr w:rsidR="00542745" w:rsidRPr="00542745" w14:paraId="0222224D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F0F867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ELIGIBLE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765831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NOT ELIGIBLE </w:t>
            </w:r>
          </w:p>
        </w:tc>
      </w:tr>
      <w:tr w:rsidR="00542745" w:rsidRPr="00542745" w14:paraId="50558EEF" w14:textId="77777777" w:rsidTr="00542745">
        <w:trPr>
          <w:trHeight w:val="3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8A96EC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Nurse tank - slurry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CCC95B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4BC4F873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4FB8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516F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42745" w:rsidRPr="00542745" w14:paraId="5C06028B" w14:textId="77777777" w:rsidTr="00542745">
        <w:trPr>
          <w:trHeight w:val="370"/>
        </w:trPr>
        <w:tc>
          <w:tcPr>
            <w:tcW w:w="9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5E7C278C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</w:t>
            </w:r>
          </w:p>
        </w:tc>
      </w:tr>
      <w:tr w:rsidR="00542745" w:rsidRPr="00542745" w14:paraId="73EBF9E0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9C82C8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ELIGIBLE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522F4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NOT ELIGIBLE </w:t>
            </w:r>
          </w:p>
        </w:tc>
      </w:tr>
      <w:tr w:rsidR="00542745" w:rsidRPr="00542745" w14:paraId="4C90068A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ECBA" w14:textId="77777777" w:rsidR="00542745" w:rsidRPr="00FA4438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FA44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  <w:t>Pasture plate meter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CF7A3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25C6400A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BA51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Pasture water pump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939BA0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439B7119" w14:textId="77777777" w:rsidTr="00542745">
        <w:trPr>
          <w:trHeight w:val="6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37D39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Plate heat exchanger (PHE) for cooling milk (plate cooler) technology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37D962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625B5E4B" w14:textId="77777777" w:rsidTr="00542745">
        <w:trPr>
          <w:trHeight w:val="3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4EA685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Portable water bowser with trough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571F60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569EF7BD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5AD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7352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42745" w:rsidRPr="00542745" w14:paraId="41150526" w14:textId="77777777" w:rsidTr="00542745">
        <w:trPr>
          <w:trHeight w:val="370"/>
        </w:trPr>
        <w:tc>
          <w:tcPr>
            <w:tcW w:w="9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2B92FD88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Q</w:t>
            </w:r>
          </w:p>
        </w:tc>
      </w:tr>
      <w:tr w:rsidR="00542745" w:rsidRPr="00542745" w14:paraId="1B1F24AF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736C3A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ELIGIBLE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0BDCB8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NOT ELIGIBLE </w:t>
            </w:r>
          </w:p>
        </w:tc>
      </w:tr>
      <w:tr w:rsidR="00542745" w:rsidRPr="00542745" w14:paraId="366E424D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1D00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985127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Quads</w:t>
            </w:r>
          </w:p>
        </w:tc>
      </w:tr>
      <w:tr w:rsidR="00542745" w:rsidRPr="00542745" w14:paraId="269AF625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F2447C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3A31F2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69981AA9" w14:textId="77777777" w:rsidTr="00542745">
        <w:trPr>
          <w:trHeight w:val="370"/>
        </w:trPr>
        <w:tc>
          <w:tcPr>
            <w:tcW w:w="9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21E1AC3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R</w:t>
            </w:r>
          </w:p>
        </w:tc>
      </w:tr>
      <w:tr w:rsidR="00542745" w:rsidRPr="00542745" w14:paraId="72B396D3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43A216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ELIGIBLE 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ADCD8E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NOT ELIGIBLE </w:t>
            </w:r>
          </w:p>
        </w:tc>
      </w:tr>
      <w:tr w:rsidR="00542745" w:rsidRPr="00542745" w14:paraId="29E21DD0" w14:textId="77777777" w:rsidTr="00542745">
        <w:trPr>
          <w:trHeight w:val="620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E1F7A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Real time inline forage crop analysis</w:t>
            </w:r>
          </w:p>
        </w:tc>
        <w:tc>
          <w:tcPr>
            <w:tcW w:w="4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FA6ADB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Renewable energy investments (including anaerobic digesters)</w:t>
            </w:r>
          </w:p>
        </w:tc>
      </w:tr>
      <w:tr w:rsidR="00542745" w:rsidRPr="00542745" w14:paraId="6020A46A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E8EA0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Real time inline nutrient analysis of slurry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D276B3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Replacement feed barriers </w:t>
            </w:r>
          </w:p>
        </w:tc>
      </w:tr>
      <w:tr w:rsidR="00542745" w:rsidRPr="00542745" w14:paraId="64EE3714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506C38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Real time milk analysis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5487E5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Reseeding – grass to grass</w:t>
            </w:r>
          </w:p>
        </w:tc>
      </w:tr>
      <w:tr w:rsidR="00542745" w:rsidRPr="00542745" w14:paraId="7FCEEC97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3E0C5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Remote soil moisture sensing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2AB9F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Roofs - new or replacement</w:t>
            </w:r>
          </w:p>
        </w:tc>
      </w:tr>
      <w:tr w:rsidR="00542745" w:rsidRPr="00542745" w14:paraId="1CD704D8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76A8C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Robotic silage pusher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9F42EA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42745" w:rsidRPr="00542745" w14:paraId="70DAD659" w14:textId="77777777" w:rsidTr="00542745">
        <w:trPr>
          <w:trHeight w:val="3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E1936E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Robotic slurry pusher/collector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E1CF50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42745" w:rsidRPr="00542745" w14:paraId="4A841959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0D92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499F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42745" w:rsidRPr="00542745" w14:paraId="093094A3" w14:textId="77777777" w:rsidTr="00542745">
        <w:trPr>
          <w:trHeight w:val="370"/>
        </w:trPr>
        <w:tc>
          <w:tcPr>
            <w:tcW w:w="9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48CD5B33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S</w:t>
            </w:r>
          </w:p>
        </w:tc>
      </w:tr>
      <w:tr w:rsidR="00542745" w:rsidRPr="00542745" w14:paraId="1EF5D21B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C2F447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ELIGIBLE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221112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NOT ELIGIBLE </w:t>
            </w:r>
          </w:p>
        </w:tc>
      </w:tr>
      <w:tr w:rsidR="00542745" w:rsidRPr="00542745" w14:paraId="6F666F4C" w14:textId="77777777" w:rsidTr="00542745">
        <w:trPr>
          <w:trHeight w:val="6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A254E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Seed drills (with variable rate control/GPS ready/section control)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C616D2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Second-hand items</w:t>
            </w:r>
          </w:p>
        </w:tc>
      </w:tr>
      <w:tr w:rsidR="00542745" w:rsidRPr="00542745" w14:paraId="6501A856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89DDC" w14:textId="77777777" w:rsidR="00542745" w:rsidRPr="009B100F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B10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Self-locking feed barriers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65CE672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Shearing trailer</w:t>
            </w:r>
          </w:p>
        </w:tc>
      </w:tr>
      <w:tr w:rsidR="00542745" w:rsidRPr="00542745" w14:paraId="06976E3F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3CE13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Semen Motility Lifetime Analyser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2578C9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Shed doors</w:t>
            </w:r>
          </w:p>
        </w:tc>
      </w:tr>
      <w:tr w:rsidR="00542745" w:rsidRPr="00542745" w14:paraId="21EA324C" w14:textId="77777777" w:rsidTr="00542745">
        <w:trPr>
          <w:trHeight w:val="6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D1557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Shallow slurry injection systems - slurry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D89C1F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Sheds – including redesign of old sheds (such as converting to slatted housing)</w:t>
            </w:r>
          </w:p>
        </w:tc>
      </w:tr>
      <w:tr w:rsidR="00542745" w:rsidRPr="00542745" w14:paraId="6C787692" w14:textId="77777777" w:rsidTr="00542745">
        <w:trPr>
          <w:trHeight w:val="6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849B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Sheep conveyor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504BCA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Silage pit covers, clamp sheets, cling seal sheets </w:t>
            </w:r>
          </w:p>
        </w:tc>
      </w:tr>
      <w:tr w:rsidR="00542745" w:rsidRPr="00542745" w14:paraId="03034C7D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9B859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Sheep handler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D20B2B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Silage/Draff pits</w:t>
            </w:r>
          </w:p>
        </w:tc>
      </w:tr>
      <w:tr w:rsidR="00542745" w:rsidRPr="00542745" w14:paraId="37B86C62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9FF0C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Sheep shearing machines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DA4C93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Silo floors, walls, roofs</w:t>
            </w:r>
          </w:p>
        </w:tc>
      </w:tr>
      <w:tr w:rsidR="00542745" w:rsidRPr="00542745" w14:paraId="4AA7A030" w14:textId="77777777" w:rsidTr="00542745">
        <w:trPr>
          <w:trHeight w:val="6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2C24B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Sheep slats / rubber slat mats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849728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Slat panel replacement for slatted cattle courts</w:t>
            </w:r>
          </w:p>
        </w:tc>
      </w:tr>
      <w:tr w:rsidR="00542745" w:rsidRPr="00542745" w14:paraId="4E92C08C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9364B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Sheep snacker feeders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64A175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Slug </w:t>
            </w:r>
            <w:proofErr w:type="spellStart"/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peletter</w:t>
            </w:r>
            <w:proofErr w:type="spellEnd"/>
          </w:p>
        </w:tc>
      </w:tr>
      <w:tr w:rsidR="00542745" w:rsidRPr="00542745" w14:paraId="078B9523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199CA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Sheep Turnover Crate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A5DFE8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Slurry stores/storage</w:t>
            </w:r>
          </w:p>
        </w:tc>
      </w:tr>
      <w:tr w:rsidR="00542745" w:rsidRPr="00542745" w14:paraId="42A278C3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508A1" w14:textId="77777777" w:rsidR="00542745" w:rsidRPr="00FA5E03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FA5E03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  <w:t>Sheep weighing and drafting crate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88C2B5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Slurry tanker</w:t>
            </w:r>
          </w:p>
        </w:tc>
      </w:tr>
      <w:tr w:rsidR="00542745" w:rsidRPr="00542745" w14:paraId="5781DBB5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FB6F7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Slot seeders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61B11AD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Species rich grass mixes</w:t>
            </w:r>
          </w:p>
        </w:tc>
      </w:tr>
      <w:tr w:rsidR="00542745" w:rsidRPr="00542745" w14:paraId="0CC43D28" w14:textId="77777777" w:rsidTr="00542745">
        <w:trPr>
          <w:trHeight w:val="6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6A1FF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Slurry chopper pump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11750C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Sprayer (</w:t>
            </w: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without </w:t>
            </w: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variable rate control/GPS ready/section control)</w:t>
            </w:r>
          </w:p>
        </w:tc>
      </w:tr>
      <w:tr w:rsidR="00542745" w:rsidRPr="00542745" w14:paraId="4E02A302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ADB4E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Slurry separators (mobile or fixed)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6C2CE2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Sprays</w:t>
            </w:r>
          </w:p>
        </w:tc>
      </w:tr>
      <w:tr w:rsidR="00542745" w:rsidRPr="00542745" w14:paraId="2B13397C" w14:textId="77777777" w:rsidTr="00542745">
        <w:trPr>
          <w:trHeight w:val="6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45373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Slurry store ring tank or lagoon covers (fixed or floating)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07246CF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5C2DC7DF" w14:textId="77777777" w:rsidTr="00542745">
        <w:trPr>
          <w:trHeight w:val="6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10C10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Soil health - penetrometer to measure the degree of compaction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88764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1157C5E9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9A68D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Soil health soil moisture meter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5768B0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6FD8A6A9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0484B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Soil health soil pH meter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F269FB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62DCBE45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E918F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Solar powered water pump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A31801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0266D50B" w14:textId="77777777" w:rsidTr="00542745">
        <w:trPr>
          <w:trHeight w:val="6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C4A16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Spot sprayer or retro fitted camera guided spot spraying systems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3312D9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3DA028D7" w14:textId="77777777" w:rsidTr="00542745">
        <w:trPr>
          <w:trHeight w:val="6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7C20A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bookmarkStart w:id="0" w:name="RANGE!A172"/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Sprayer (with variable rate control/GPS ready/section control)</w:t>
            </w:r>
            <w:bookmarkEnd w:id="0"/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ABD892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738F06D2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B84BD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Straw bedder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302F30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27DA1B65" w14:textId="77777777" w:rsidTr="00542745">
        <w:trPr>
          <w:trHeight w:val="3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105A3F1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Subsoiler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6F45EA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168B945B" w14:textId="77777777" w:rsidTr="00542745">
        <w:trPr>
          <w:trHeight w:val="32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9AF0E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A33A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42745" w:rsidRPr="00542745" w14:paraId="0A54544C" w14:textId="77777777" w:rsidTr="00542745">
        <w:trPr>
          <w:trHeight w:val="370"/>
        </w:trPr>
        <w:tc>
          <w:tcPr>
            <w:tcW w:w="9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03C727F3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T</w:t>
            </w:r>
          </w:p>
        </w:tc>
      </w:tr>
      <w:tr w:rsidR="00542745" w:rsidRPr="00542745" w14:paraId="61A4AE98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3291DE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ELIGIBLE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12DC93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NOT ELIGIBLE </w:t>
            </w:r>
          </w:p>
        </w:tc>
      </w:tr>
      <w:tr w:rsidR="00542745" w:rsidRPr="00542745" w14:paraId="4BEB8AE1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EA18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Trailing shoe system for slurry application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834B45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Tractors</w:t>
            </w:r>
          </w:p>
        </w:tc>
      </w:tr>
      <w:tr w:rsidR="00542745" w:rsidRPr="00542745" w14:paraId="00BC7422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BA66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Tail docking and castration devices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6A9AAB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Trailers</w:t>
            </w:r>
          </w:p>
        </w:tc>
      </w:tr>
      <w:tr w:rsidR="00542745" w:rsidRPr="00542745" w14:paraId="7973B8F8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DFF1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F051B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Telehandlers</w:t>
            </w:r>
          </w:p>
        </w:tc>
      </w:tr>
      <w:tr w:rsidR="00542745" w:rsidRPr="00542745" w14:paraId="553412FF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EBF7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E855E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Tedders</w:t>
            </w:r>
          </w:p>
        </w:tc>
      </w:tr>
      <w:tr w:rsidR="00542745" w:rsidRPr="00542745" w14:paraId="26E8DA9E" w14:textId="77777777" w:rsidTr="00542745">
        <w:trPr>
          <w:trHeight w:val="3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C9B48D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205EFC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Tyres (incl. VF and Flotation)</w:t>
            </w:r>
          </w:p>
        </w:tc>
      </w:tr>
      <w:tr w:rsidR="00542745" w:rsidRPr="00542745" w14:paraId="1E608365" w14:textId="77777777" w:rsidTr="00542745">
        <w:trPr>
          <w:trHeight w:val="32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968C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46B5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42745" w:rsidRPr="00542745" w14:paraId="6E7A5064" w14:textId="77777777" w:rsidTr="00542745">
        <w:trPr>
          <w:trHeight w:val="370"/>
        </w:trPr>
        <w:tc>
          <w:tcPr>
            <w:tcW w:w="9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779D740F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U</w:t>
            </w:r>
          </w:p>
        </w:tc>
      </w:tr>
      <w:tr w:rsidR="00542745" w:rsidRPr="00542745" w14:paraId="2003D568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6B10B9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ELIGIBLE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6D87E9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NOT ELIGIBLE </w:t>
            </w:r>
          </w:p>
        </w:tc>
      </w:tr>
      <w:tr w:rsidR="00542745" w:rsidRPr="00542745" w14:paraId="4819E90A" w14:textId="77777777" w:rsidTr="00542745">
        <w:trPr>
          <w:trHeight w:val="63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E1EAF80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Umbilical systems for slurry application - incl. pumps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3FAE99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Upgrade replacement of already owned items</w:t>
            </w:r>
          </w:p>
        </w:tc>
      </w:tr>
      <w:tr w:rsidR="00542745" w:rsidRPr="00542745" w14:paraId="7B9A578E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0D16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C06A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42745" w:rsidRPr="00542745" w14:paraId="7247CB82" w14:textId="77777777" w:rsidTr="00542745">
        <w:trPr>
          <w:trHeight w:val="370"/>
        </w:trPr>
        <w:tc>
          <w:tcPr>
            <w:tcW w:w="9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6B1DD380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</w:t>
            </w:r>
          </w:p>
        </w:tc>
      </w:tr>
      <w:tr w:rsidR="00542745" w:rsidRPr="00542745" w14:paraId="71A3B64C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573DBA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ELIGIBLE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E7DA0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NOT ELIGIBLE </w:t>
            </w:r>
          </w:p>
        </w:tc>
      </w:tr>
      <w:tr w:rsidR="00542745" w:rsidRPr="00542745" w14:paraId="718DDFBE" w14:textId="77777777" w:rsidTr="00542745">
        <w:trPr>
          <w:trHeight w:val="6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582B6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Variable speed driver for grain drying humidity controls and dehumidifiers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C458C1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7675908A" w14:textId="77777777" w:rsidTr="00542745">
        <w:trPr>
          <w:trHeight w:val="6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D7122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Variable rate controller for sprayers and fertiliser spreaders (retro fit)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7A21F5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7D12C7DB" w14:textId="77777777" w:rsidTr="00542745">
        <w:trPr>
          <w:trHeight w:val="6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6E47D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Vaccination gun with RFID Reader for vaccination of livestock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847AF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6DF4F682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A211B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Ventilation improvements of sheds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4EF16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0BB0A959" w14:textId="77777777" w:rsidTr="00542745">
        <w:trPr>
          <w:trHeight w:val="3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9A1B90F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Virtual fence – grazing collars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455A93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713FCB68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7D32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8B40B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42745" w:rsidRPr="00542745" w14:paraId="2932958B" w14:textId="77777777" w:rsidTr="00542745">
        <w:trPr>
          <w:trHeight w:val="370"/>
        </w:trPr>
        <w:tc>
          <w:tcPr>
            <w:tcW w:w="9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376B4493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W</w:t>
            </w:r>
          </w:p>
        </w:tc>
      </w:tr>
      <w:tr w:rsidR="00542745" w:rsidRPr="00542745" w14:paraId="200DD6A0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9FBCAE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ELIGIBLE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16281E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NOT ELIGIBLE </w:t>
            </w:r>
          </w:p>
        </w:tc>
      </w:tr>
      <w:tr w:rsidR="00542745" w:rsidRPr="00542745" w14:paraId="288EFBEB" w14:textId="77777777" w:rsidTr="00542745">
        <w:trPr>
          <w:trHeight w:val="62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F75CA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Water bowser with trough to support paddock grazing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B307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784D9FBD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4143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Water harvesting and filtering equipment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B677A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3CB7776E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0F7E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Water UV treatment system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3C19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164CCA14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839C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Weed wiper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F0E8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6C298F41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13EB" w14:textId="77777777" w:rsidR="00542745" w:rsidRPr="006629A9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6629A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  <w:t>Weigh bars/platforms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5F01F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1489B0CE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A115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6ED5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42745" w:rsidRPr="00542745" w14:paraId="0BBD650B" w14:textId="77777777" w:rsidTr="00542745">
        <w:trPr>
          <w:trHeight w:val="370"/>
        </w:trPr>
        <w:tc>
          <w:tcPr>
            <w:tcW w:w="9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015096FF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Y</w:t>
            </w:r>
          </w:p>
        </w:tc>
      </w:tr>
      <w:tr w:rsidR="00542745" w:rsidRPr="00542745" w14:paraId="309E500A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DA1782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ELIGIBLE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C4CAA0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NOT ELIGIBLE </w:t>
            </w:r>
          </w:p>
        </w:tc>
      </w:tr>
      <w:tr w:rsidR="00542745" w:rsidRPr="00542745" w14:paraId="5C05B1E0" w14:textId="77777777" w:rsidTr="00542745">
        <w:trPr>
          <w:trHeight w:val="63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4716979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Yield monitoring retro fitted system for combine or forage harvester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E818A1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42745" w:rsidRPr="00542745" w14:paraId="6D0D7606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D2F6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B197B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42745" w:rsidRPr="00542745" w14:paraId="144A2B69" w14:textId="77777777" w:rsidTr="00542745">
        <w:trPr>
          <w:trHeight w:val="370"/>
        </w:trPr>
        <w:tc>
          <w:tcPr>
            <w:tcW w:w="9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3875A510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Z</w:t>
            </w:r>
          </w:p>
        </w:tc>
      </w:tr>
      <w:tr w:rsidR="00542745" w:rsidRPr="00542745" w14:paraId="3869B8BE" w14:textId="77777777" w:rsidTr="00542745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701164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ELIGIBLE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5816A5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NOT ELIGIBLE </w:t>
            </w:r>
          </w:p>
        </w:tc>
      </w:tr>
      <w:tr w:rsidR="00542745" w:rsidRPr="00542745" w14:paraId="1342A7D7" w14:textId="77777777" w:rsidTr="00542745">
        <w:trPr>
          <w:trHeight w:val="31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13427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AA1EC" w14:textId="77777777" w:rsidR="00542745" w:rsidRPr="00542745" w:rsidRDefault="00542745" w:rsidP="00542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427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5427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Zero grazers</w:t>
            </w:r>
          </w:p>
        </w:tc>
      </w:tr>
    </w:tbl>
    <w:p w14:paraId="052D5472" w14:textId="77777777" w:rsidR="00027C27" w:rsidRPr="009B7615" w:rsidRDefault="00027C27" w:rsidP="00B561C0"/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lvlText w:val="%1."/>
      <w:legacy w:legacy="1" w:legacySpace="288" w:legacyIndent="720"/>
      <w:lvlJc w:val="left"/>
    </w:lvl>
    <w:lvl w:ilvl="1">
      <w:start w:val="1"/>
      <w:numFmt w:val="decimal"/>
      <w:lvlText w:val="%1.%2"/>
      <w:legacy w:legacy="1" w:legacySpace="284" w:legacyIndent="720"/>
      <w:lvlJc w:val="left"/>
    </w:lvl>
    <w:lvl w:ilvl="2">
      <w:start w:val="1"/>
      <w:numFmt w:val="decimal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4555469">
    <w:abstractNumId w:val="1"/>
  </w:num>
  <w:num w:numId="2" w16cid:durableId="1564750653">
    <w:abstractNumId w:val="0"/>
  </w:num>
  <w:num w:numId="3" w16cid:durableId="1077827752">
    <w:abstractNumId w:val="0"/>
  </w:num>
  <w:num w:numId="4" w16cid:durableId="2015646018">
    <w:abstractNumId w:val="0"/>
  </w:num>
  <w:num w:numId="5" w16cid:durableId="1704213864">
    <w:abstractNumId w:val="1"/>
  </w:num>
  <w:num w:numId="6" w16cid:durableId="9163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CB"/>
    <w:rsid w:val="00027C27"/>
    <w:rsid w:val="00034E55"/>
    <w:rsid w:val="000C0CF4"/>
    <w:rsid w:val="00184EE0"/>
    <w:rsid w:val="00194434"/>
    <w:rsid w:val="00281579"/>
    <w:rsid w:val="002A2BCB"/>
    <w:rsid w:val="00306C61"/>
    <w:rsid w:val="0037582B"/>
    <w:rsid w:val="0053003D"/>
    <w:rsid w:val="00542745"/>
    <w:rsid w:val="00574C5D"/>
    <w:rsid w:val="0061002E"/>
    <w:rsid w:val="006629A9"/>
    <w:rsid w:val="006D0A85"/>
    <w:rsid w:val="006F0A7A"/>
    <w:rsid w:val="00837314"/>
    <w:rsid w:val="00857548"/>
    <w:rsid w:val="008D0899"/>
    <w:rsid w:val="009550E6"/>
    <w:rsid w:val="00987423"/>
    <w:rsid w:val="009B100F"/>
    <w:rsid w:val="009B7615"/>
    <w:rsid w:val="00A2339A"/>
    <w:rsid w:val="00A673DA"/>
    <w:rsid w:val="00AE0EFD"/>
    <w:rsid w:val="00B03A88"/>
    <w:rsid w:val="00B51BDC"/>
    <w:rsid w:val="00B561C0"/>
    <w:rsid w:val="00B773CE"/>
    <w:rsid w:val="00BD0C93"/>
    <w:rsid w:val="00C57900"/>
    <w:rsid w:val="00C90DAD"/>
    <w:rsid w:val="00C91823"/>
    <w:rsid w:val="00CA10C0"/>
    <w:rsid w:val="00D008AB"/>
    <w:rsid w:val="00E765CB"/>
    <w:rsid w:val="00EB3FB2"/>
    <w:rsid w:val="00ED148E"/>
    <w:rsid w:val="00FA4438"/>
    <w:rsid w:val="00FA4BC1"/>
    <w:rsid w:val="00FA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AFD88"/>
  <w15:chartTrackingRefBased/>
  <w15:docId w15:val="{3A8D8644-FD77-415D-BE08-F12D9A48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03D"/>
  </w:style>
  <w:style w:type="paragraph" w:styleId="Heading1">
    <w:name w:val="heading 1"/>
    <w:aliases w:val="Outline1"/>
    <w:basedOn w:val="Normal"/>
    <w:next w:val="Normal"/>
    <w:link w:val="Heading1Char"/>
    <w:uiPriority w:val="9"/>
    <w:qFormat/>
    <w:rsid w:val="006D0A85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aliases w:val="Outline2"/>
    <w:basedOn w:val="Normal"/>
    <w:next w:val="Normal"/>
    <w:link w:val="Heading2Char"/>
    <w:uiPriority w:val="9"/>
    <w:unhideWhenUsed/>
    <w:qFormat/>
    <w:rsid w:val="006D0A85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outlineLvl w:val="1"/>
    </w:pPr>
    <w:rPr>
      <w:caps/>
      <w:spacing w:val="15"/>
    </w:rPr>
  </w:style>
  <w:style w:type="paragraph" w:styleId="Heading3">
    <w:name w:val="heading 3"/>
    <w:aliases w:val="Outline3"/>
    <w:basedOn w:val="Normal"/>
    <w:next w:val="Normal"/>
    <w:link w:val="Heading3Char"/>
    <w:uiPriority w:val="9"/>
    <w:unhideWhenUsed/>
    <w:qFormat/>
    <w:rsid w:val="006D0A85"/>
    <w:pPr>
      <w:pBdr>
        <w:top w:val="single" w:sz="6" w:space="2" w:color="156082" w:themeColor="accent1"/>
      </w:pBdr>
      <w:spacing w:before="30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A85"/>
    <w:pPr>
      <w:pBdr>
        <w:top w:val="dotted" w:sz="6" w:space="2" w:color="156082" w:themeColor="accent1"/>
      </w:pBdr>
      <w:spacing w:before="20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A85"/>
    <w:pPr>
      <w:pBdr>
        <w:bottom w:val="single" w:sz="6" w:space="1" w:color="156082" w:themeColor="accent1"/>
      </w:pBdr>
      <w:spacing w:before="20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A85"/>
    <w:pPr>
      <w:pBdr>
        <w:bottom w:val="dotted" w:sz="6" w:space="1" w:color="156082" w:themeColor="accent1"/>
      </w:pBdr>
      <w:spacing w:before="20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A85"/>
    <w:pPr>
      <w:spacing w:before="20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A85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A85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uiPriority w:val="9"/>
    <w:rsid w:val="006D0A85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aliases w:val="Outline2 Char"/>
    <w:basedOn w:val="DefaultParagraphFont"/>
    <w:link w:val="Heading2"/>
    <w:uiPriority w:val="9"/>
    <w:rsid w:val="006D0A85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aliases w:val="Outline3 Char"/>
    <w:basedOn w:val="DefaultParagraphFont"/>
    <w:link w:val="Heading3"/>
    <w:uiPriority w:val="9"/>
    <w:rsid w:val="006D0A85"/>
    <w:rPr>
      <w:caps/>
      <w:color w:val="0A2F40" w:themeColor="accent1" w:themeShade="7F"/>
      <w:spacing w:val="15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A85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A85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A85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A85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A8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A8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D0A85"/>
    <w:rPr>
      <w:b/>
      <w:bCs/>
      <w:color w:val="0F476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D0A85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0A85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A85"/>
    <w:pPr>
      <w:spacing w:after="500"/>
    </w:pPr>
    <w:rPr>
      <w:caps/>
      <w:color w:val="595959" w:themeColor="text1" w:themeTint="A6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6D0A8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D0A85"/>
    <w:rPr>
      <w:b/>
      <w:bCs/>
    </w:rPr>
  </w:style>
  <w:style w:type="character" w:styleId="Emphasis">
    <w:name w:val="Emphasis"/>
    <w:uiPriority w:val="20"/>
    <w:qFormat/>
    <w:rsid w:val="006D0A85"/>
    <w:rPr>
      <w:caps/>
      <w:color w:val="0A2F40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6D0A85"/>
  </w:style>
  <w:style w:type="character" w:customStyle="1" w:styleId="NoSpacingChar">
    <w:name w:val="No Spacing Char"/>
    <w:basedOn w:val="DefaultParagraphFont"/>
    <w:link w:val="NoSpacing"/>
    <w:uiPriority w:val="1"/>
    <w:rsid w:val="006D0A85"/>
  </w:style>
  <w:style w:type="paragraph" w:styleId="ListParagraph">
    <w:name w:val="List Paragraph"/>
    <w:basedOn w:val="Normal"/>
    <w:uiPriority w:val="34"/>
    <w:qFormat/>
    <w:rsid w:val="006D0A8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D0A8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D0A8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A85"/>
    <w:pPr>
      <w:spacing w:before="240" w:after="240"/>
      <w:ind w:left="1080" w:right="1080"/>
      <w:jc w:val="center"/>
    </w:pPr>
    <w:rPr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A85"/>
    <w:rPr>
      <w:color w:val="156082" w:themeColor="accent1"/>
      <w:sz w:val="24"/>
      <w:szCs w:val="24"/>
    </w:rPr>
  </w:style>
  <w:style w:type="character" w:styleId="SubtleEmphasis">
    <w:name w:val="Subtle Emphasis"/>
    <w:uiPriority w:val="19"/>
    <w:qFormat/>
    <w:rsid w:val="006D0A85"/>
    <w:rPr>
      <w:i/>
      <w:iCs/>
      <w:color w:val="0A2F40" w:themeColor="accent1" w:themeShade="7F"/>
    </w:rPr>
  </w:style>
  <w:style w:type="character" w:styleId="IntenseEmphasis">
    <w:name w:val="Intense Emphasis"/>
    <w:uiPriority w:val="21"/>
    <w:qFormat/>
    <w:rsid w:val="006D0A85"/>
    <w:rPr>
      <w:b/>
      <w:bCs/>
      <w:caps/>
      <w:color w:val="0A2F40" w:themeColor="accent1" w:themeShade="7F"/>
      <w:spacing w:val="10"/>
    </w:rPr>
  </w:style>
  <w:style w:type="character" w:styleId="SubtleReference">
    <w:name w:val="Subtle Reference"/>
    <w:uiPriority w:val="31"/>
    <w:qFormat/>
    <w:rsid w:val="006D0A85"/>
    <w:rPr>
      <w:b/>
      <w:bCs/>
      <w:color w:val="156082" w:themeColor="accent1"/>
    </w:rPr>
  </w:style>
  <w:style w:type="character" w:styleId="IntenseReference">
    <w:name w:val="Intense Reference"/>
    <w:uiPriority w:val="32"/>
    <w:qFormat/>
    <w:rsid w:val="006D0A85"/>
    <w:rPr>
      <w:b/>
      <w:bCs/>
      <w:i/>
      <w:iCs/>
      <w:caps/>
      <w:color w:val="156082" w:themeColor="accent1"/>
    </w:rPr>
  </w:style>
  <w:style w:type="character" w:styleId="BookTitle">
    <w:name w:val="Book Title"/>
    <w:uiPriority w:val="33"/>
    <w:qFormat/>
    <w:rsid w:val="006D0A8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6D0A8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1075</Words>
  <Characters>6130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Carmichael</dc:creator>
  <cp:keywords/>
  <dc:description/>
  <cp:lastModifiedBy>Gillian Mackie</cp:lastModifiedBy>
  <cp:revision>2</cp:revision>
  <dcterms:created xsi:type="dcterms:W3CDTF">2025-07-22T21:58:00Z</dcterms:created>
  <dcterms:modified xsi:type="dcterms:W3CDTF">2025-07-22T21:58:00Z</dcterms:modified>
</cp:coreProperties>
</file>